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5-654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-01-2025-002488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Соловьева Сергея Николаевича,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РФ, русским языком владеет в переводчике не нуждается,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нут Соловьев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тела,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резкий запах алкоголя 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 С.Н.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Соловьева С.Н.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267190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Соловьева С.Н.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Гаджиметова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08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Соловьева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Соловьева Сергея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.05.2025 с 15-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, зачесть срок задержания с 08.05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23:15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10.05.2025 г. 15:00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12.05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5-654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21">
    <w:name w:val="cat-UserDefined grp-33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